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October 18, 2016- Elena's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animal    </w:t>
      </w:r>
      <w:r>
        <w:t xml:space="preserve">   asked    </w:t>
      </w:r>
      <w:r>
        <w:t xml:space="preserve">   became    </w:t>
      </w:r>
      <w:r>
        <w:t xml:space="preserve">   black    </w:t>
      </w:r>
      <w:r>
        <w:t xml:space="preserve">   boy    </w:t>
      </w:r>
      <w:r>
        <w:t xml:space="preserve">   scrap    </w:t>
      </w:r>
      <w:r>
        <w:t xml:space="preserve">   scrape    </w:t>
      </w:r>
      <w:r>
        <w:t xml:space="preserve">   scratch    </w:t>
      </w:r>
      <w:r>
        <w:t xml:space="preserve">   scream    </w:t>
      </w:r>
      <w:r>
        <w:t xml:space="preserve">   spray    </w:t>
      </w:r>
      <w:r>
        <w:t xml:space="preserve">   spring    </w:t>
      </w:r>
      <w:r>
        <w:t xml:space="preserve">   strange    </w:t>
      </w:r>
      <w:r>
        <w:t xml:space="preserve">   street    </w:t>
      </w:r>
      <w:r>
        <w:t xml:space="preserve">   string    </w:t>
      </w:r>
      <w:r>
        <w:t xml:space="preserve">   strong    </w:t>
      </w:r>
      <w:r>
        <w:t xml:space="preserve">   three    </w:t>
      </w:r>
      <w:r>
        <w:t xml:space="preserve">   threw    </w:t>
      </w:r>
      <w:r>
        <w:t xml:space="preserve">   thrill    </w:t>
      </w:r>
      <w:r>
        <w:t xml:space="preserve">   throw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18, 2016- Elena's Word Search</dc:title>
  <dcterms:created xsi:type="dcterms:W3CDTF">2021-10-11T13:37:09Z</dcterms:created>
  <dcterms:modified xsi:type="dcterms:W3CDTF">2021-10-11T13:37:09Z</dcterms:modified>
</cp:coreProperties>
</file>