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spider    </w:t>
      </w:r>
      <w:r>
        <w:t xml:space="preserve">   cobweb    </w:t>
      </w:r>
      <w:r>
        <w:t xml:space="preserve">   witch    </w:t>
      </w:r>
      <w:r>
        <w:t xml:space="preserve">   ghost    </w:t>
      </w:r>
      <w:r>
        <w:t xml:space="preserve">   pumpkin    </w:t>
      </w:r>
      <w:r>
        <w:t xml:space="preserve">   monster    </w:t>
      </w:r>
      <w:r>
        <w:t xml:space="preserve">   graveyard    </w:t>
      </w:r>
      <w:r>
        <w:t xml:space="preserve">   green    </w:t>
      </w:r>
      <w:r>
        <w:t xml:space="preserve">   creepy    </w:t>
      </w:r>
      <w:r>
        <w:t xml:space="preserve">   candy    </w:t>
      </w:r>
      <w:r>
        <w:t xml:space="preserve">   trick or treat    </w:t>
      </w:r>
      <w:r>
        <w:t xml:space="preserve">   mint    </w:t>
      </w:r>
      <w:r>
        <w:t xml:space="preserve">   Frankenstein    </w:t>
      </w:r>
      <w:r>
        <w:t xml:space="preserve">   spooky    </w:t>
      </w:r>
      <w:r>
        <w:t xml:space="preserve">   scream    </w:t>
      </w:r>
      <w:r>
        <w:t xml:space="preserve">   leaves    </w:t>
      </w:r>
      <w:r>
        <w:t xml:space="preserve">   fall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2021-10-11T13:38:15Z</dcterms:created>
  <dcterms:modified xsi:type="dcterms:W3CDTF">2021-10-11T13:38:15Z</dcterms:modified>
</cp:coreProperties>
</file>