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October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BAT    </w:t>
      </w:r>
      <w:r>
        <w:t xml:space="preserve">   BOO    </w:t>
      </w:r>
      <w:r>
        <w:t xml:space="preserve">   CANDY    </w:t>
      </w:r>
      <w:r>
        <w:t xml:space="preserve">   CARVING    </w:t>
      </w:r>
      <w:r>
        <w:t xml:space="preserve">   COFFIN    </w:t>
      </w:r>
      <w:r>
        <w:t xml:space="preserve">   GHOST    </w:t>
      </w:r>
      <w:r>
        <w:t xml:space="preserve">   HAUNTED    </w:t>
      </w:r>
      <w:r>
        <w:t xml:space="preserve">   OCTOBER    </w:t>
      </w:r>
      <w:r>
        <w:t xml:space="preserve">   PUMPKIN    </w:t>
      </w:r>
      <w:r>
        <w:t xml:space="preserve">   PUMPKIN PIE    </w:t>
      </w:r>
      <w:r>
        <w:t xml:space="preserve">   SCARECROW    </w:t>
      </w:r>
      <w:r>
        <w:t xml:space="preserve">   SKELETON    </w:t>
      </w:r>
      <w:r>
        <w:t xml:space="preserve">   SKULL    </w:t>
      </w:r>
      <w:r>
        <w:t xml:space="preserve">   SPIDER    </w:t>
      </w:r>
      <w:r>
        <w:t xml:space="preserve">   SPOOKY    </w:t>
      </w:r>
      <w:r>
        <w:t xml:space="preserve">   SWEETS    </w:t>
      </w:r>
      <w:r>
        <w:t xml:space="preserve">   TREAT    </w:t>
      </w:r>
      <w:r>
        <w:t xml:space="preserve">   TRICK    </w:t>
      </w:r>
      <w:r>
        <w:t xml:space="preserve">   WEB    </w:t>
      </w:r>
      <w:r>
        <w:t xml:space="preserve">   WITCHES    </w:t>
      </w:r>
      <w:r>
        <w:t xml:space="preserve">   ZOMBIE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</dc:title>
  <dcterms:created xsi:type="dcterms:W3CDTF">2021-10-11T13:38:22Z</dcterms:created>
  <dcterms:modified xsi:type="dcterms:W3CDTF">2021-10-11T13:38:22Z</dcterms:modified>
</cp:coreProperties>
</file>