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be burnt with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firemen used to spray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firemen's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fuel used in fireman 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used by firemen to manually burn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objective of burning houses (burning 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friends in the parlor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that paper burns (digit names,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who created imperial temperature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retired building of higher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inserted into ear for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America is entertained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2017</dc:title>
  <dcterms:created xsi:type="dcterms:W3CDTF">2021-10-11T13:37:55Z</dcterms:created>
  <dcterms:modified xsi:type="dcterms:W3CDTF">2021-10-11T13:37:55Z</dcterms:modified>
</cp:coreProperties>
</file>