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2017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golfer bid a tearful farewell to fans after playing his last U.S. Open, in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most successful Zimbabwean golfer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second to Sam Snead in PGA Tour 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tennis player famously yelled "You cannot be serious!" at an umpire?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if the server has his foot over the baseline?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tennis players are needed for a game of Canadian doubles?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a scratch golfer's handicap?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rounds must a golfer have have played to be eligible for a handicap?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Billie Jean King's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won the ladies singles most times at Wimbledon in the 80s?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only player to win the U.S. Open on three different surfaces, grass and clay at Forest Hills and hardcourt at Flushing Meadows?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Grand Slam golf tournament has the most club housers sipping mint juleps?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golfer since Jack Nicklaus to win eight PGA events his first six years on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 golfer said to have if he is entitled to tee off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emerged from segregated Virginia courts to win the 1968 U.S. Open tennis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golfer won nine tournaments during her 1978 rookie year on the LPGA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common term for the tennis ailment "lateral humeral epicondylitis"?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golfer ended nine years of final-round frustration by winning the 1996 Memorial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object you use to hit the 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2017 Crossword</dc:title>
  <dcterms:created xsi:type="dcterms:W3CDTF">2021-10-11T13:37:35Z</dcterms:created>
  <dcterms:modified xsi:type="dcterms:W3CDTF">2021-10-11T13:37:35Z</dcterms:modified>
</cp:coreProperties>
</file>