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assumption of the form of a wolf through witchcraft 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by fashion, etiquette,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holds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writing or utterance having unquestionable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commotion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teach someone the beliefs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harsh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generally accepted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Exaggeratedly or childishly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mass slaughter or bloodshed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2018</dc:title>
  <dcterms:created xsi:type="dcterms:W3CDTF">2021-10-11T13:38:24Z</dcterms:created>
  <dcterms:modified xsi:type="dcterms:W3CDTF">2021-10-11T13:38:24Z</dcterms:modified>
</cp:coreProperties>
</file>