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highest grossing commercial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sustained noise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 storm frequently accompanied by rain,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tri-colored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Tastes good in a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is blank awareness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that takes six months to complete their 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something from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set apart as holy or honor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Jack O Lanterns were made from this vegetable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</dc:title>
  <dcterms:created xsi:type="dcterms:W3CDTF">2021-10-11T13:38:29Z</dcterms:created>
  <dcterms:modified xsi:type="dcterms:W3CDTF">2021-10-11T13:38:29Z</dcterms:modified>
</cp:coreProperties>
</file>