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DOORBELL    </w:t>
      </w:r>
      <w:r>
        <w:t xml:space="preserve">   REFLECTORS    </w:t>
      </w:r>
      <w:r>
        <w:t xml:space="preserve">   FLASHLIGHT    </w:t>
      </w:r>
      <w:r>
        <w:t xml:space="preserve">   DRACULA    </w:t>
      </w:r>
      <w:r>
        <w:t xml:space="preserve">   SKULL    </w:t>
      </w:r>
      <w:r>
        <w:t xml:space="preserve">   CANDIES    </w:t>
      </w:r>
      <w:r>
        <w:t xml:space="preserve">   TREATS    </w:t>
      </w:r>
      <w:r>
        <w:t xml:space="preserve">   WREATHS    </w:t>
      </w:r>
      <w:r>
        <w:t xml:space="preserve">   DANCE    </w:t>
      </w:r>
      <w:r>
        <w:t xml:space="preserve">   ZOMBIES    </w:t>
      </w:r>
      <w:r>
        <w:t xml:space="preserve">   HAUNTED TRAIL    </w:t>
      </w:r>
      <w:r>
        <w:t xml:space="preserve">   FRANKENSTEIN    </w:t>
      </w:r>
      <w:r>
        <w:t xml:space="preserve">   EXCITEMENT    </w:t>
      </w:r>
      <w:r>
        <w:t xml:space="preserve">   CREEPY    </w:t>
      </w:r>
      <w:r>
        <w:t xml:space="preserve">   PUMPKINS    </w:t>
      </w:r>
      <w:r>
        <w:t xml:space="preserve">   OCTOBER    </w:t>
      </w:r>
      <w:r>
        <w:t xml:space="preserve">   MONSTER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</dc:title>
  <dcterms:created xsi:type="dcterms:W3CDTF">2021-10-11T13:38:33Z</dcterms:created>
  <dcterms:modified xsi:type="dcterms:W3CDTF">2021-10-11T13:38:33Z</dcterms:modified>
</cp:coreProperties>
</file>