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hike    </w:t>
      </w:r>
      <w:r>
        <w:t xml:space="preserve">   frost    </w:t>
      </w:r>
      <w:r>
        <w:t xml:space="preserve">   cobweb    </w:t>
      </w:r>
      <w:r>
        <w:t xml:space="preserve">   acorn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cider    </w:t>
      </w:r>
      <w:r>
        <w:t xml:space="preserve">   cornucopia    </w:t>
      </w:r>
      <w:r>
        <w:t xml:space="preserve">   crisp    </w:t>
      </w:r>
      <w:r>
        <w:t xml:space="preserve">   cornstalk    </w:t>
      </w:r>
      <w:r>
        <w:t xml:space="preserve">   scarecrow    </w:t>
      </w:r>
      <w:r>
        <w:t xml:space="preserve">   owl    </w:t>
      </w:r>
      <w:r>
        <w:t xml:space="preserve">   pinecone    </w:t>
      </w:r>
      <w:r>
        <w:t xml:space="preserve">   apples    </w:t>
      </w:r>
      <w:r>
        <w:t xml:space="preserve">   trick or treat    </w:t>
      </w:r>
      <w:r>
        <w:t xml:space="preserve">   candy    </w:t>
      </w:r>
      <w:r>
        <w:t xml:space="preserve">   pumpkins    </w:t>
      </w:r>
      <w:r>
        <w:t xml:space="preserve">   fall    </w:t>
      </w:r>
      <w:r>
        <w:t xml:space="preserve">   haunted house    </w:t>
      </w:r>
      <w:r>
        <w:t xml:space="preserve">   ghosts    </w:t>
      </w:r>
      <w:r>
        <w:t xml:space="preserve">   scary    </w:t>
      </w:r>
      <w:r>
        <w:t xml:space="preserve">   costume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2021-10-20T03:36:38Z</dcterms:created>
  <dcterms:modified xsi:type="dcterms:W3CDTF">2021-10-20T03:36:38Z</dcterms:modified>
</cp:coreProperties>
</file>