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</w:t>
      </w:r>
    </w:p>
    <w:p>
      <w:pPr>
        <w:pStyle w:val="Questions"/>
      </w:pPr>
      <w:r>
        <w:t xml:space="preserve">1. NORETVUEL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ERTOBCO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HNLIDRCE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HSCOOL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OMETNR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LMSEIS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GLFO IVSTA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DFINER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IOHENRGB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LLCA ME OT HEPL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2021-10-11T13:37:14Z</dcterms:created>
  <dcterms:modified xsi:type="dcterms:W3CDTF">2021-10-11T13:37:14Z</dcterms:modified>
</cp:coreProperties>
</file>