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cute    </w:t>
      </w:r>
      <w:r>
        <w:t xml:space="preserve">   fairy    </w:t>
      </w:r>
      <w:r>
        <w:t xml:space="preserve">   ghost    </w:t>
      </w:r>
      <w:r>
        <w:t xml:space="preserve">   ghoul    </w:t>
      </w:r>
      <w:r>
        <w:t xml:space="preserve">   girl    </w:t>
      </w:r>
      <w:r>
        <w:t xml:space="preserve">   goblin    </w:t>
      </w:r>
      <w:r>
        <w:t xml:space="preserve">   halloween    </w:t>
      </w:r>
      <w:r>
        <w:t xml:space="preserve">   howl    </w:t>
      </w:r>
      <w:r>
        <w:t xml:space="preserve">   love    </w:t>
      </w:r>
      <w:r>
        <w:t xml:space="preserve">   magic    </w:t>
      </w:r>
      <w:r>
        <w:t xml:space="preserve">   minion    </w:t>
      </w:r>
      <w:r>
        <w:t xml:space="preserve">   pumpkin    </w:t>
      </w:r>
      <w:r>
        <w:t xml:space="preserve">   scary    </w:t>
      </w:r>
      <w:r>
        <w:t xml:space="preserve">   scouts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2021-10-11T13:37:22Z</dcterms:created>
  <dcterms:modified xsi:type="dcterms:W3CDTF">2021-10-11T13:37:22Z</dcterms:modified>
</cp:coreProperties>
</file>