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marrying a woman to make her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gentle, kind,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gives 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extra reward for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disturbing noise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yielding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thrown out because  of a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forward in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receives 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mothering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likes to light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prompted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of high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thrown into a conversation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showy, with flame like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to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2021-10-11T13:37:26Z</dcterms:created>
  <dcterms:modified xsi:type="dcterms:W3CDTF">2021-10-11T13:37:26Z</dcterms:modified>
</cp:coreProperties>
</file>