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fall trees    </w:t>
      </w:r>
      <w:r>
        <w:t xml:space="preserve">   halloween    </w:t>
      </w:r>
      <w:r>
        <w:t xml:space="preserve">   candy corn    </w:t>
      </w:r>
      <w:r>
        <w:t xml:space="preserve">   crow    </w:t>
      </w:r>
      <w:r>
        <w:t xml:space="preserve">   owl    </w:t>
      </w:r>
      <w:r>
        <w:t xml:space="preserve">   scarecrow    </w:t>
      </w:r>
      <w:r>
        <w:t xml:space="preserve">   pie    </w:t>
      </w:r>
      <w:r>
        <w:t xml:space="preserve">   pumpkin pie    </w:t>
      </w:r>
      <w:r>
        <w:t xml:space="preserve">   pumpkin    </w:t>
      </w:r>
      <w:r>
        <w:t xml:space="preserve">   apple pie    </w:t>
      </w:r>
      <w:r>
        <w:t xml:space="preserve">   cookies    </w:t>
      </w:r>
      <w:r>
        <w:t xml:space="preserve">   cat    </w:t>
      </w:r>
      <w:r>
        <w:t xml:space="preserve">   leave    </w:t>
      </w:r>
      <w:r>
        <w:t xml:space="preserve">   fall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2021-10-11T13:37:34Z</dcterms:created>
  <dcterms:modified xsi:type="dcterms:W3CDTF">2021-10-11T13:37:34Z</dcterms:modified>
</cp:coreProperties>
</file>