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hard parts of a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supernatural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festivity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practicing the black magic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lantern made of pumpkin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transformed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disturbing and horrifying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confectionery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thin handle of a broom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</dc:title>
  <dcterms:created xsi:type="dcterms:W3CDTF">2021-10-11T13:37:44Z</dcterms:created>
  <dcterms:modified xsi:type="dcterms:W3CDTF">2021-10-11T13:37:44Z</dcterms:modified>
</cp:coreProperties>
</file>