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boo    </w:t>
      </w:r>
      <w:r>
        <w:t xml:space="preserve">   bone    </w:t>
      </w:r>
      <w:r>
        <w:t xml:space="preserve">   blood    </w:t>
      </w:r>
      <w:r>
        <w:t xml:space="preserve">   black    </w:t>
      </w:r>
      <w:r>
        <w:t xml:space="preserve">   bizarre    </w:t>
      </w:r>
      <w:r>
        <w:t xml:space="preserve">   beat    </w:t>
      </w:r>
      <w:r>
        <w:t xml:space="preserve">   bat    </w:t>
      </w:r>
      <w:r>
        <w:t xml:space="preserve">   ballerina    </w:t>
      </w:r>
      <w:r>
        <w:t xml:space="preserve">   autumn    </w:t>
      </w:r>
      <w:r>
        <w:t xml:space="preserve">   astronaut    </w:t>
      </w:r>
      <w:r>
        <w:t xml:space="preserve">   apparition    </w:t>
      </w:r>
      <w:r>
        <w:t xml:space="preserve">   angel    </w:t>
      </w:r>
      <w:r>
        <w:t xml:space="preserve">   alien    </w:t>
      </w:r>
      <w:r>
        <w:t xml:space="preserve">   alarming    </w:t>
      </w:r>
      <w:r>
        <w:t xml:space="preserve">   afterlife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2021-10-11T13:36:45Z</dcterms:created>
  <dcterms:modified xsi:type="dcterms:W3CDTF">2021-10-11T13:36:45Z</dcterms:modified>
</cp:coreProperties>
</file>