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October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spider    </w:t>
      </w:r>
      <w:r>
        <w:t xml:space="preserve">   trick-or-treat    </w:t>
      </w:r>
      <w:r>
        <w:t xml:space="preserve">   broomstick    </w:t>
      </w:r>
      <w:r>
        <w:t xml:space="preserve">   creepy    </w:t>
      </w:r>
      <w:r>
        <w:t xml:space="preserve">   candy    </w:t>
      </w:r>
      <w:r>
        <w:t xml:space="preserve">   boo    </w:t>
      </w:r>
      <w:r>
        <w:t xml:space="preserve">   zombie    </w:t>
      </w:r>
      <w:r>
        <w:t xml:space="preserve">   vampire    </w:t>
      </w:r>
      <w:r>
        <w:t xml:space="preserve">   ghosts    </w:t>
      </w:r>
      <w:r>
        <w:t xml:space="preserve">   haunted    </w:t>
      </w:r>
      <w:r>
        <w:t xml:space="preserve">   masks    </w:t>
      </w:r>
      <w:r>
        <w:t xml:space="preserve">   costumes    </w:t>
      </w:r>
      <w:r>
        <w:t xml:space="preserve">   candle    </w:t>
      </w:r>
      <w:r>
        <w:t xml:space="preserve">   jack-o-lantern    </w:t>
      </w:r>
      <w:r>
        <w:t xml:space="preserve">   pumpkin     </w:t>
      </w:r>
      <w:r>
        <w:t xml:space="preserve">   fall    </w:t>
      </w:r>
      <w:r>
        <w:t xml:space="preserve">   sweater    </w:t>
      </w:r>
      <w:r>
        <w:t xml:space="preserve">   Leaves    </w:t>
      </w:r>
      <w:r>
        <w:t xml:space="preserve">   Cold    </w:t>
      </w:r>
      <w:r>
        <w:t xml:space="preserve">   Halloween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</dc:title>
  <dcterms:created xsi:type="dcterms:W3CDTF">2021-10-11T13:36:48Z</dcterms:created>
  <dcterms:modified xsi:type="dcterms:W3CDTF">2021-10-11T13:36:48Z</dcterms:modified>
</cp:coreProperties>
</file>