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9,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TALK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ONE WHO CAN SAVE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ACTION GOD DID IN VERSE JOHN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THROWN INTO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JESUS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SONG, HINT: 19TH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66 OF THESE IN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9, 2016</dc:title>
  <dcterms:created xsi:type="dcterms:W3CDTF">2021-10-11T13:37:29Z</dcterms:created>
  <dcterms:modified xsi:type="dcterms:W3CDTF">2021-10-11T13:37:29Z</dcterms:modified>
</cp:coreProperties>
</file>