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Art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VALUE    </w:t>
      </w:r>
      <w:r>
        <w:t xml:space="preserve">   OCTOBER    </w:t>
      </w:r>
      <w:r>
        <w:t xml:space="preserve">   TEXTURE    </w:t>
      </w:r>
      <w:r>
        <w:t xml:space="preserve">   ART    </w:t>
      </w:r>
      <w:r>
        <w:t xml:space="preserve">   BAT    </w:t>
      </w:r>
      <w:r>
        <w:t xml:space="preserve">   PUMPKIN    </w:t>
      </w:r>
      <w:r>
        <w:t xml:space="preserve">   SPOOKY    </w:t>
      </w:r>
      <w:r>
        <w:t xml:space="preserve">   HOUSE    </w:t>
      </w:r>
      <w:r>
        <w:t xml:space="preserve">   LANDSCAPE    </w:t>
      </w:r>
      <w:r>
        <w:t xml:space="preserve">   PATTERN    </w:t>
      </w:r>
      <w:r>
        <w:t xml:space="preserve">   MOOD    </w:t>
      </w:r>
      <w:r>
        <w:t xml:space="preserve">   FORM    </w:t>
      </w:r>
      <w:r>
        <w:t xml:space="preserve">   COLOR    </w:t>
      </w:r>
      <w:r>
        <w:t xml:space="preserve">   LINE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Art Discovery</dc:title>
  <dcterms:created xsi:type="dcterms:W3CDTF">2021-10-11T13:38:12Z</dcterms:created>
  <dcterms:modified xsi:type="dcterms:W3CDTF">2021-10-11T13:38:12Z</dcterms:modified>
</cp:coreProperties>
</file>