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 Bliss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Blankets    </w:t>
      </w:r>
      <w:r>
        <w:t xml:space="preserve">   Football Games    </w:t>
      </w:r>
      <w:r>
        <w:t xml:space="preserve">   Pine Cones    </w:t>
      </w:r>
      <w:r>
        <w:t xml:space="preserve">   Carmel Apples    </w:t>
      </w:r>
      <w:r>
        <w:t xml:space="preserve">   Autumn    </w:t>
      </w:r>
      <w:r>
        <w:t xml:space="preserve">   Harvest    </w:t>
      </w:r>
      <w:r>
        <w:t xml:space="preserve">   Playground    </w:t>
      </w:r>
      <w:r>
        <w:t xml:space="preserve">   Boots    </w:t>
      </w:r>
      <w:r>
        <w:t xml:space="preserve">   Scarves    </w:t>
      </w:r>
      <w:r>
        <w:t xml:space="preserve">   Anointed Touch    </w:t>
      </w:r>
      <w:r>
        <w:t xml:space="preserve">   Magazines    </w:t>
      </w:r>
      <w:r>
        <w:t xml:space="preserve">   Books    </w:t>
      </w:r>
      <w:r>
        <w:t xml:space="preserve">   Pies and Cakes    </w:t>
      </w:r>
      <w:r>
        <w:t xml:space="preserve">   Games    </w:t>
      </w:r>
      <w:r>
        <w:t xml:space="preserve">   Festival    </w:t>
      </w:r>
      <w:r>
        <w:t xml:space="preserve">   Marshmellows    </w:t>
      </w:r>
      <w:r>
        <w:t xml:space="preserve">   Leaves    </w:t>
      </w:r>
      <w:r>
        <w:t xml:space="preserve">   Pumpkin Patch    </w:t>
      </w:r>
      <w:r>
        <w:t xml:space="preserve">   Pumpkin    </w:t>
      </w:r>
      <w:r>
        <w:t xml:space="preserve">   Cinnamon    </w:t>
      </w:r>
      <w:r>
        <w:t xml:space="preserve">   Hot Cocoa    </w:t>
      </w:r>
      <w:r>
        <w:t xml:space="preserve">   Cider    </w:t>
      </w:r>
      <w:r>
        <w:t xml:space="preserve">   Laughter    </w:t>
      </w:r>
      <w:r>
        <w:t xml:space="preserve">   Jackets    </w:t>
      </w:r>
      <w:r>
        <w:t xml:space="preserve">   Family    </w:t>
      </w:r>
      <w:r>
        <w:t xml:space="preserve">   Friends    </w:t>
      </w:r>
      <w:r>
        <w:t xml:space="preserve">   Hay Rides    </w:t>
      </w:r>
      <w:r>
        <w:t xml:space="preserve">   Apple Orchard    </w:t>
      </w:r>
      <w:r>
        <w:t xml:space="preserve">   Chai Tea    </w:t>
      </w:r>
      <w:r>
        <w:t xml:space="preserve">   Bon 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Bliss</dc:title>
  <dcterms:created xsi:type="dcterms:W3CDTF">2021-10-11T13:38:44Z</dcterms:created>
  <dcterms:modified xsi:type="dcterms:W3CDTF">2021-10-11T13:38:44Z</dcterms:modified>
</cp:coreProperties>
</file>