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season in the southern hemisphere whilst we are in Autumn?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Disney film stars Bette Midler, Sarah Jessica Parker and Kathy Najimy as three witches?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Jack o laterns originate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held Oktoberfest for the first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date is World Mental Health day celebrated?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first star sign in October?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vegetable was first used before pumpkins as Jack-o’-lanterns?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famous magician died on Halloween?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lack more in October which attributes to leaves changing colour?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Celtic festival is thought Halloween is based 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Crossword </dc:title>
  <dcterms:created xsi:type="dcterms:W3CDTF">2021-10-11T13:39:04Z</dcterms:created>
  <dcterms:modified xsi:type="dcterms:W3CDTF">2021-10-11T13:39:04Z</dcterms:modified>
</cp:coreProperties>
</file>