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fall the leaves change to orange, red, and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are mostly afraid of being haunted by _______ during Halloween.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ancient culture that created pumpkin carving and decorations for Halloween?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puzzle is about 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time of year does the leaves change colors?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Halloween children and adults enjoy dressing up in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popular candy is often found during the fall season and is shaped like a triangle.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carve _____ at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Halloween is in the month of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see ghosts, zombies, or a skeleton you maybe feel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ancient culture that created pumpkin carving and decorations for Halloween?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enjoy baking pumpkin ______ during Fall.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needed to light a pumpkin at night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and skeletons have what in common in their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people use for fall?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Crossword </dc:title>
  <dcterms:created xsi:type="dcterms:W3CDTF">2021-10-11T13:39:06Z</dcterms:created>
  <dcterms:modified xsi:type="dcterms:W3CDTF">2021-10-11T13:39:06Z</dcterms:modified>
</cp:coreProperties>
</file>