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carved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for "cheers"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Wrapped in gauze- a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eight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spirit or Halloween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sharp fangs and drinks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America's favorite fall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Festival celebrating German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Pick these at a patch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 safety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friendly activity on a farm/orchard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Candy with three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Festive fall drink- sold at orchards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Rides around on a broom stick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October 31st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Nocturnal mammals that sleep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scattered about making the ground colorful and crunchy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Crossword Puzzle</dc:title>
  <dcterms:created xsi:type="dcterms:W3CDTF">2021-10-11T13:39:09Z</dcterms:created>
  <dcterms:modified xsi:type="dcterms:W3CDTF">2021-10-11T13:39:09Z</dcterms:modified>
</cp:coreProperties>
</file>