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 Power of Zeal    </w:t>
      </w:r>
      <w:r>
        <w:t xml:space="preserve">   God    </w:t>
      </w:r>
      <w:r>
        <w:t xml:space="preserve">   medulla    </w:t>
      </w:r>
      <w:r>
        <w:t xml:space="preserve">   Base of the brain    </w:t>
      </w:r>
      <w:r>
        <w:t xml:space="preserve">   Simon    </w:t>
      </w:r>
      <w:r>
        <w:t xml:space="preserve">   5 Basic Truth Principles    </w:t>
      </w:r>
      <w:r>
        <w:t xml:space="preserve">   orange    </w:t>
      </w:r>
      <w:r>
        <w:t xml:space="preserve">   affirmation    </w:t>
      </w:r>
      <w:r>
        <w:t xml:space="preserve">   Spiritual    </w:t>
      </w:r>
      <w:r>
        <w:t xml:space="preserve">   joy    </w:t>
      </w:r>
      <w:r>
        <w:t xml:space="preserve">   October    </w:t>
      </w:r>
      <w:r>
        <w:t xml:space="preserve">   Zeal    </w:t>
      </w:r>
      <w:r>
        <w:t xml:space="preserve">   Enthusiasm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Crossword Puzzle</dc:title>
  <dcterms:created xsi:type="dcterms:W3CDTF">2021-10-11T13:37:40Z</dcterms:created>
  <dcterms:modified xsi:type="dcterms:W3CDTF">2021-10-11T13:37:40Z</dcterms:modified>
</cp:coreProperties>
</file>