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October Fun</w:t>
      </w:r>
    </w:p>
    <w:p>
      <w:pPr>
        <w:pStyle w:val="Questions"/>
      </w:pPr>
      <w:r>
        <w:t xml:space="preserve">1. BCAKL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REDSPI EWB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AEHNOLWLE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KCIRT RO ETATR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NRGEOA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YOSOKP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AYCDN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TMUCEOS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LEMSL MY FETE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TDEANUH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UNIPKMP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CRDEVA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Fun</dc:title>
  <dcterms:created xsi:type="dcterms:W3CDTF">2021-10-11T13:38:02Z</dcterms:created>
  <dcterms:modified xsi:type="dcterms:W3CDTF">2021-10-11T13:38:02Z</dcterms:modified>
</cp:coreProperties>
</file>