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October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Afterlife    </w:t>
      </w:r>
      <w:r>
        <w:t xml:space="preserve">   Cackle    </w:t>
      </w:r>
      <w:r>
        <w:t xml:space="preserve">   Enchanted    </w:t>
      </w:r>
      <w:r>
        <w:t xml:space="preserve">   Cobweb    </w:t>
      </w:r>
      <w:r>
        <w:t xml:space="preserve">   Full Moon    </w:t>
      </w:r>
      <w:r>
        <w:t xml:space="preserve">   Werewolves    </w:t>
      </w:r>
      <w:r>
        <w:t xml:space="preserve">   Howl    </w:t>
      </w:r>
      <w:r>
        <w:t xml:space="preserve">   Cemetary    </w:t>
      </w:r>
      <w:r>
        <w:t xml:space="preserve">   Pumpkin Patch    </w:t>
      </w:r>
      <w:r>
        <w:t xml:space="preserve">   Grave    </w:t>
      </w:r>
      <w:r>
        <w:t xml:space="preserve">   Goblin    </w:t>
      </w:r>
      <w:r>
        <w:t xml:space="preserve">   Grim Reaper    </w:t>
      </w:r>
      <w:r>
        <w:t xml:space="preserve">   Eerie    </w:t>
      </w:r>
      <w:r>
        <w:t xml:space="preserve">   Creepy    </w:t>
      </w:r>
      <w:r>
        <w:t xml:space="preserve">   Bones    </w:t>
      </w:r>
      <w:r>
        <w:t xml:space="preserve">   Bloody    </w:t>
      </w:r>
      <w:r>
        <w:t xml:space="preserve">   Bloodcurdling    </w:t>
      </w:r>
      <w:r>
        <w:t xml:space="preserve">   Haunted House    </w:t>
      </w:r>
      <w:r>
        <w:t xml:space="preserve">   Boo    </w:t>
      </w:r>
      <w:r>
        <w:t xml:space="preserve">   Candy    </w:t>
      </w:r>
      <w:r>
        <w:t xml:space="preserve">   Turkey    </w:t>
      </w:r>
      <w:r>
        <w:t xml:space="preserve">   Thanksgiving    </w:t>
      </w:r>
      <w:r>
        <w:t xml:space="preserve">   Ghost    </w:t>
      </w:r>
      <w:r>
        <w:t xml:space="preserve">   Trickortreat    </w:t>
      </w:r>
      <w:r>
        <w:t xml:space="preserve">   Blackcat    </w:t>
      </w:r>
      <w:r>
        <w:t xml:space="preserve">   Halloweeen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Fun!</dc:title>
  <dcterms:created xsi:type="dcterms:W3CDTF">2021-10-11T13:38:13Z</dcterms:created>
  <dcterms:modified xsi:type="dcterms:W3CDTF">2021-10-11T13:38:13Z</dcterms:modified>
</cp:coreProperties>
</file>