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October Fun in Pymatuning Valley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cobweb    </w:t>
      </w:r>
      <w:r>
        <w:t xml:space="preserve">   candy apple    </w:t>
      </w:r>
      <w:r>
        <w:t xml:space="preserve">   costumes    </w:t>
      </w:r>
      <w:r>
        <w:t xml:space="preserve">   candy corn    </w:t>
      </w:r>
      <w:r>
        <w:t xml:space="preserve">   sweater and jeans    </w:t>
      </w:r>
      <w:r>
        <w:t xml:space="preserve">   cozy mystery    </w:t>
      </w:r>
      <w:r>
        <w:t xml:space="preserve">   spooky    </w:t>
      </w:r>
      <w:r>
        <w:t xml:space="preserve">   scarecrow    </w:t>
      </w:r>
      <w:r>
        <w:t xml:space="preserve">   quilt    </w:t>
      </w:r>
      <w:r>
        <w:t xml:space="preserve">   October    </w:t>
      </w:r>
      <w:r>
        <w:t xml:space="preserve">   maize    </w:t>
      </w:r>
      <w:r>
        <w:t xml:space="preserve">   football    </w:t>
      </w:r>
      <w:r>
        <w:t xml:space="preserve">   acorn    </w:t>
      </w:r>
      <w:r>
        <w:t xml:space="preserve">   leaves    </w:t>
      </w:r>
      <w:r>
        <w:t xml:space="preserve">   gourd    </w:t>
      </w:r>
      <w:r>
        <w:t xml:space="preserve">   chilly    </w:t>
      </w:r>
      <w:r>
        <w:t xml:space="preserve">   trick or treat    </w:t>
      </w:r>
      <w:r>
        <w:t xml:space="preserve">   harvest    </w:t>
      </w:r>
      <w:r>
        <w:t xml:space="preserve">   cider    </w:t>
      </w:r>
      <w:r>
        <w:t xml:space="preserve">   applepie    </w:t>
      </w:r>
      <w:r>
        <w:t xml:space="preserve">   haystack    </w:t>
      </w:r>
      <w:r>
        <w:t xml:space="preserve">   pumpkin    </w:t>
      </w:r>
      <w:r>
        <w:t xml:space="preserve">   Autumn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Fun in Pymatuning Valley</dc:title>
  <dcterms:created xsi:type="dcterms:W3CDTF">2021-10-11T13:39:01Z</dcterms:created>
  <dcterms:modified xsi:type="dcterms:W3CDTF">2021-10-11T13:39:01Z</dcterms:modified>
</cp:coreProperties>
</file>