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HH</w:t>
      </w:r>
    </w:p>
    <w:p>
      <w:pPr>
        <w:pStyle w:val="Questions"/>
      </w:pPr>
      <w:r>
        <w:t xml:space="preserve">1. CAINERLT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SONSBAO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SURCSNPOIE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BEANTORI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RONTE NPOSEHAOX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EUONUHIMP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TDUNOOCCR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OBNEORMT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OOICLPC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ERFHCN HRNO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HH</dc:title>
  <dcterms:created xsi:type="dcterms:W3CDTF">2021-10-11T13:39:04Z</dcterms:created>
  <dcterms:modified xsi:type="dcterms:W3CDTF">2021-10-11T13:39:04Z</dcterms:modified>
</cp:coreProperties>
</file>