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October Half Term 2021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Small"/>
      </w:pPr>
      <w:r>
        <w:t xml:space="preserve">   Boo    </w:t>
      </w:r>
      <w:r>
        <w:t xml:space="preserve">   Vampire    </w:t>
      </w:r>
      <w:r>
        <w:t xml:space="preserve">   Wizard    </w:t>
      </w:r>
      <w:r>
        <w:t xml:space="preserve">   Spider    </w:t>
      </w:r>
      <w:r>
        <w:t xml:space="preserve">   Pumpkin    </w:t>
      </w:r>
      <w:r>
        <w:t xml:space="preserve">   Fright    </w:t>
      </w:r>
      <w:r>
        <w:t xml:space="preserve">   Bat    </w:t>
      </w:r>
      <w:r>
        <w:t xml:space="preserve">   Scary    </w:t>
      </w:r>
      <w:r>
        <w:t xml:space="preserve">   Treat    </w:t>
      </w:r>
      <w:r>
        <w:t xml:space="preserve">   Trick    </w:t>
      </w:r>
      <w:r>
        <w:t xml:space="preserve">   Ghost    </w:t>
      </w:r>
      <w:r>
        <w:t xml:space="preserve">   Witch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Half Term 2021</dc:title>
  <dcterms:created xsi:type="dcterms:W3CDTF">2021-10-27T03:47:24Z</dcterms:created>
  <dcterms:modified xsi:type="dcterms:W3CDTF">2021-10-27T03:47:24Z</dcterms:modified>
</cp:coreProperties>
</file>