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 Puzzle</w:t>
      </w:r>
    </w:p>
    <w:p>
      <w:pPr>
        <w:pStyle w:val="Questions"/>
      </w:pPr>
      <w:r>
        <w:t xml:space="preserve">1. OSWH NAD LSEA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CTOMRFO ISLUQT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COKBL FO ETH TMNOH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HKSPROWOS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FWEAOMRLY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HAND QPLUAPIE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INEN HPATC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TFA RUEATQR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TBNAGIS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HICAN SCHGINTTI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GLFNIY ESGEE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RDSENHTARMOG WERLOF REAGDN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RLAYE ECKA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MNDEREAING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HNCNSDIAIWG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Puzzle</dc:title>
  <dcterms:created xsi:type="dcterms:W3CDTF">2021-10-11T13:38:04Z</dcterms:created>
  <dcterms:modified xsi:type="dcterms:W3CDTF">2021-10-11T13:38:04Z</dcterms:modified>
</cp:coreProperties>
</file>