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top    </w:t>
      </w:r>
      <w:r>
        <w:t xml:space="preserve">   start    </w:t>
      </w:r>
      <w:r>
        <w:t xml:space="preserve">   really    </w:t>
      </w:r>
      <w:r>
        <w:t xml:space="preserve">   need    </w:t>
      </w:r>
      <w:r>
        <w:t xml:space="preserve">   move    </w:t>
      </w:r>
      <w:r>
        <w:t xml:space="preserve">   life    </w:t>
      </w:r>
      <w:r>
        <w:t xml:space="preserve">   use    </w:t>
      </w:r>
      <w:r>
        <w:t xml:space="preserve">   think    </w:t>
      </w:r>
      <w:r>
        <w:t xml:space="preserve">   goes    </w:t>
      </w:r>
      <w:r>
        <w:t xml:space="preserve">   find    </w:t>
      </w:r>
      <w:r>
        <w:t xml:space="preserve">   fast    </w:t>
      </w:r>
      <w:r>
        <w:t xml:space="preserve">   does    </w:t>
      </w:r>
      <w:r>
        <w:t xml:space="preserve">   what    </w:t>
      </w:r>
      <w:r>
        <w:t xml:space="preserve">   make    </w:t>
      </w:r>
      <w:r>
        <w:t xml:space="preserve">   know    </w:t>
      </w:r>
      <w:r>
        <w:t xml:space="preserve">   how    </w:t>
      </w:r>
      <w:r>
        <w:t xml:space="preserve">   he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Sight Words</dc:title>
  <dcterms:created xsi:type="dcterms:W3CDTF">2021-10-11T13:37:21Z</dcterms:created>
  <dcterms:modified xsi:type="dcterms:W3CDTF">2021-10-11T13:37:21Z</dcterms:modified>
</cp:coreProperties>
</file>