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October Sky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safety    </w:t>
      </w:r>
      <w:r>
        <w:t xml:space="preserve">   light    </w:t>
      </w:r>
      <w:r>
        <w:t xml:space="preserve">   helmet    </w:t>
      </w:r>
      <w:r>
        <w:t xml:space="preserve">   underground    </w:t>
      </w:r>
      <w:r>
        <w:t xml:space="preserve">   workshop    </w:t>
      </w:r>
      <w:r>
        <w:t xml:space="preserve">   arrest    </w:t>
      </w:r>
      <w:r>
        <w:t xml:space="preserve">   job    </w:t>
      </w:r>
      <w:r>
        <w:t xml:space="preserve">   Quentin    </w:t>
      </w:r>
      <w:r>
        <w:t xml:space="preserve">   winners    </w:t>
      </w:r>
      <w:r>
        <w:t xml:space="preserve">   science    </w:t>
      </w:r>
      <w:r>
        <w:t xml:space="preserve">   O'Dell    </w:t>
      </w:r>
      <w:r>
        <w:t xml:space="preserve">   Mr Turner    </w:t>
      </w:r>
      <w:r>
        <w:t xml:space="preserve">   school    </w:t>
      </w:r>
      <w:r>
        <w:t xml:space="preserve">   launch    </w:t>
      </w:r>
      <w:r>
        <w:t xml:space="preserve">   newspaper    </w:t>
      </w:r>
      <w:r>
        <w:t xml:space="preserve">   Miss Riley    </w:t>
      </w:r>
      <w:r>
        <w:t xml:space="preserve">   hope    </w:t>
      </w:r>
      <w:r>
        <w:t xml:space="preserve">   family    </w:t>
      </w:r>
      <w:r>
        <w:t xml:space="preserve">   Jim    </w:t>
      </w:r>
      <w:r>
        <w:t xml:space="preserve">   football    </w:t>
      </w:r>
      <w:r>
        <w:t xml:space="preserve">   scholarship    </w:t>
      </w:r>
      <w:r>
        <w:t xml:space="preserve">   coal    </w:t>
      </w:r>
      <w:r>
        <w:t xml:space="preserve">   mine    </w:t>
      </w:r>
      <w:r>
        <w:t xml:space="preserve">   Russia    </w:t>
      </w:r>
      <w:r>
        <w:t xml:space="preserve">   Sputnik    </w:t>
      </w:r>
      <w:r>
        <w:t xml:space="preserve">   Rocket    </w:t>
      </w:r>
      <w:r>
        <w:t xml:space="preserve">   John    </w:t>
      </w:r>
      <w:r>
        <w:t xml:space="preserve">   Elsie    </w:t>
      </w:r>
      <w:r>
        <w:t xml:space="preserve">   Homer    </w:t>
      </w:r>
      <w:r>
        <w:t xml:space="preserve">   October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Sky</dc:title>
  <dcterms:created xsi:type="dcterms:W3CDTF">2021-10-11T13:38:41Z</dcterms:created>
  <dcterms:modified xsi:type="dcterms:W3CDTF">2021-10-11T13:38:41Z</dcterms:modified>
</cp:coreProperties>
</file>