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 Sky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Space between the galaxies.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for recording variations in the earth’s magnetic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about 90 percent of the atoms in the universe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celestial body moving about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world or universe seen as an orderly, harmonious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galaxy that contain a few million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Space between the stars of a galaxy.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phenomenon caused by the Earth passing between the sun and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gravitational field is intense that no electromagnetic radiation can escape.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Dark and smooth area on the surface of the moon or on a planet.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attractive force that all objects exert on one another; the greater an object’s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narrow stream of gas or particles ejected from an accretion disk surrounding a star or black 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Outer region of a galaxy, contains globular clusters, a few stray stars, and dark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planet that orbits the sun inside earth’s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Rock formed by the solidification of magma.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appearance or time when a comet is visible such as Halley’s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Minute particles floating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Edge of a celestial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Smaller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enormous gravitationally bound assemblage of millions or billions of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great circle formed by the intersection of the plane of the earth’s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Curved piece of glass that brings light to a focus.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central region of a planet, star, and galaxy.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Sky</dc:title>
  <dcterms:created xsi:type="dcterms:W3CDTF">2021-10-11T13:38:49Z</dcterms:created>
  <dcterms:modified xsi:type="dcterms:W3CDTF">2021-10-11T13:38:49Z</dcterms:modified>
</cp:coreProperties>
</file>