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Sky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good, such as a product to offer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painting or picture that has been integrated with part of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systematic bodily exercise performed routinely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reserved or modest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resolved; bold or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facial expression usually of disgust, disapproval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sing or chant; or to laugh or chuckle especially when amused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hang out idly for no apparent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hesitation or unwillingness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company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Sky Chapter 5</dc:title>
  <dcterms:created xsi:type="dcterms:W3CDTF">2021-10-11T13:37:38Z</dcterms:created>
  <dcterms:modified xsi:type="dcterms:W3CDTF">2021-10-11T13:37:38Z</dcterms:modified>
</cp:coreProperties>
</file>