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October Sky Movie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a car dealer and a retired banker.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second rocket?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Warner VanBran?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Homer want to do instead of mining?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boys science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where the National Science Fair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call their new launching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 in which the movie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launched the first man made satellite?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Auk is what type of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Homer goes to get information about rockets.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a chemical engineer after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first man made satellite launched by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winners receive after winning the science fair?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in which the movie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"off company"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Became a NASA engineer and trained astronauts after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Became a rancher and owner of insurance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where the National Science Fair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Sky Movie Puzzle</dc:title>
  <dcterms:created xsi:type="dcterms:W3CDTF">2021-10-11T13:37:57Z</dcterms:created>
  <dcterms:modified xsi:type="dcterms:W3CDTF">2021-10-11T13:37:57Z</dcterms:modified>
</cp:coreProperties>
</file>