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October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dark feature in the spectrum of a star made by cooler gases in a star’s outer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galaxy that contains a few million stars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height of anything above given a planetary reference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region of a planet, star, and galaxy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Edge of a celestial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bright meteor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disk of a spiral galaxy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million parsecs, equivalent to 3.26 million light-years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cold dark star that is too small to initiate nuclear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violent outburst of energy from stars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Perfectly aligning a telescope’s optics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grouping of two stars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stony meteorite containing chondrules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meteor that explodes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amount of light that an object radiates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rock that orbits the Sun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asteroids that orbit around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ratio of total reflected-light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red giant having a spectrum with strong bands of carbon compounds is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millionth of a meter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compact quasar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Minute particles floating in space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gravitational field is intense that nothing can escape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gravitationally collapsed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projection of the Milky Way’s disk on the sky is called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Sky</dc:title>
  <dcterms:created xsi:type="dcterms:W3CDTF">2021-10-11T13:37:54Z</dcterms:created>
  <dcterms:modified xsi:type="dcterms:W3CDTF">2021-10-11T13:37:54Z</dcterms:modified>
</cp:coreProperties>
</file>