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sticks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so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it through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child was a good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mind was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Looks like the tip of a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police officer saw the 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embarrassing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farms are beautiful out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don't live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business is my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flood waters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water was dumped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quick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Vocabulary</dc:title>
  <dcterms:created xsi:type="dcterms:W3CDTF">2021-10-11T13:38:11Z</dcterms:created>
  <dcterms:modified xsi:type="dcterms:W3CDTF">2021-10-11T13:38:11Z</dcterms:modified>
</cp:coreProperties>
</file>