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 Word Scramble</w:t>
      </w:r>
    </w:p>
    <w:p>
      <w:pPr>
        <w:pStyle w:val="Questions"/>
      </w:pPr>
      <w:r>
        <w:t xml:space="preserve">1. OCETRBO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BCSOMUUL AYD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VSLAEE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EPSLAP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OLFTBAOL GSMAE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OLAEHLWNE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ITKCR OR EATTR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ADNYC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PSUNPMIK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RENAOG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ROWBN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YLOELW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YIWDN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EVSRTAH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ERINOBF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SARWEET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ICDER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MTUNAU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USHAQS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ELOFAGI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Word Scramble</dc:title>
  <dcterms:created xsi:type="dcterms:W3CDTF">2021-10-11T13:39:20Z</dcterms:created>
  <dcterms:modified xsi:type="dcterms:W3CDTF">2021-10-11T13:39:20Z</dcterms:modified>
</cp:coreProperties>
</file>