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October Word Scramble</w:t>
      </w:r>
    </w:p>
    <w:p>
      <w:pPr>
        <w:pStyle w:val="Questions"/>
      </w:pPr>
      <w:r>
        <w:t xml:space="preserve">1. EEHWLONAL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IWCTH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PINUKMP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OMUCTES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ORSCCRWEA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WLOCN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DNYCA CORN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BTOREOC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SRCAY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EHADTUN UEOHS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GSHOT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ENTKLSEO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MASK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OBORMKSTIC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I-CTRORTTR-AKE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RMAIPVE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MYMUM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YDCAN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IDERSHYA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TOBLLAOF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PPMNUKI ECPSI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CFFOEE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LSCMUBUO YDA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JKAC ‘O ANNERLT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EONBS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Word Scramble</dc:title>
  <dcterms:created xsi:type="dcterms:W3CDTF">2021-10-11T13:37:58Z</dcterms:created>
  <dcterms:modified xsi:type="dcterms:W3CDTF">2021-10-11T13:37:58Z</dcterms:modified>
</cp:coreProperties>
</file>