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Word Scramble</w:t>
      </w:r>
    </w:p>
    <w:p>
      <w:pPr>
        <w:pStyle w:val="Questions"/>
      </w:pPr>
      <w:r>
        <w:t xml:space="preserve">1. NPMKPIU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AECDVR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KRCTI OR RAETT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YPOKSO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ATUNHDE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NYACD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SDPIER WBE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CSAYR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OLNEELHWA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CMOSETU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LELMS MY ETEF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CLBAK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GNREOA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Scramble</dc:title>
  <dcterms:created xsi:type="dcterms:W3CDTF">2021-10-11T13:38:25Z</dcterms:created>
  <dcterms:modified xsi:type="dcterms:W3CDTF">2021-10-11T13:38:25Z</dcterms:modified>
</cp:coreProperties>
</file>