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APPLE    </w:t>
      </w:r>
      <w:r>
        <w:t xml:space="preserve">   AUTUMN    </w:t>
      </w:r>
      <w:r>
        <w:t xml:space="preserve">   COBWEB    </w:t>
      </w:r>
      <w:r>
        <w:t xml:space="preserve">   CORN    </w:t>
      </w:r>
      <w:r>
        <w:t xml:space="preserve">   CRANBERRY    </w:t>
      </w:r>
      <w:r>
        <w:t xml:space="preserve">   FEAST    </w:t>
      </w:r>
      <w:r>
        <w:t xml:space="preserve">   HARVEST    </w:t>
      </w:r>
      <w:r>
        <w:t xml:space="preserve">   LEAVES    </w:t>
      </w:r>
      <w:r>
        <w:t xml:space="preserve">   MAZE    </w:t>
      </w:r>
      <w:r>
        <w:t xml:space="preserve">   PUMPKIN    </w:t>
      </w:r>
      <w:r>
        <w:t xml:space="preserve">   RAINCOAT    </w:t>
      </w:r>
      <w:r>
        <w:t xml:space="preserve">   SPOOK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Word Search</dc:title>
  <dcterms:created xsi:type="dcterms:W3CDTF">2021-10-11T13:38:48Z</dcterms:created>
  <dcterms:modified xsi:type="dcterms:W3CDTF">2021-10-11T13:38:48Z</dcterms:modified>
</cp:coreProperties>
</file>