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CARAMEL APPLES    </w:t>
      </w:r>
      <w:r>
        <w:t xml:space="preserve">   SPOOKY    </w:t>
      </w:r>
      <w:r>
        <w:t xml:space="preserve">   CANDY    </w:t>
      </w:r>
      <w:r>
        <w:t xml:space="preserve">   JACK O LANTERN     </w:t>
      </w:r>
      <w:r>
        <w:t xml:space="preserve">   BLACK CAT    </w:t>
      </w:r>
      <w:r>
        <w:t xml:space="preserve">   TRICK OR TREAT    </w:t>
      </w:r>
      <w:r>
        <w:t xml:space="preserve">   FUN    </w:t>
      </w:r>
      <w:r>
        <w:t xml:space="preserve">   CANDY CORN     </w:t>
      </w:r>
      <w:r>
        <w:t xml:space="preserve">   PUMPKIN HEAD    </w:t>
      </w:r>
      <w:r>
        <w:t xml:space="preserve">   COSTUME    </w:t>
      </w:r>
      <w:r>
        <w:t xml:space="preserve">   HAUNTED HOUSE    </w:t>
      </w:r>
      <w:r>
        <w:t xml:space="preserve">   VAMPIRE    </w:t>
      </w:r>
      <w:r>
        <w:t xml:space="preserve">   GHOST    </w:t>
      </w:r>
      <w:r>
        <w:t xml:space="preserve">   SCARY    </w:t>
      </w:r>
      <w:r>
        <w:t xml:space="preserve">   PUMPKIN    </w:t>
      </w:r>
      <w:r>
        <w:t xml:space="preserve">   OCTOBER    </w:t>
      </w:r>
      <w:r>
        <w:t xml:space="preserve">   FALL    </w:t>
      </w:r>
      <w:r>
        <w:t xml:space="preserve">   HALLOWEEN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Word Search </dc:title>
  <dcterms:created xsi:type="dcterms:W3CDTF">2021-10-11T13:37:34Z</dcterms:created>
  <dcterms:modified xsi:type="dcterms:W3CDTF">2021-10-11T13:37:34Z</dcterms:modified>
</cp:coreProperties>
</file>