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ZOMBIE    </w:t>
      </w:r>
      <w:r>
        <w:t xml:space="preserve">   WIZARD    </w:t>
      </w:r>
      <w:r>
        <w:t xml:space="preserve">   WITCH    </w:t>
      </w:r>
      <w:r>
        <w:t xml:space="preserve">   WEREWOLF    </w:t>
      </w:r>
      <w:r>
        <w:t xml:space="preserve">   VAMPIRE    </w:t>
      </w:r>
      <w:r>
        <w:t xml:space="preserve">   TWIX    </w:t>
      </w:r>
      <w:r>
        <w:t xml:space="preserve">   TRICKORTREAT    </w:t>
      </w:r>
      <w:r>
        <w:t xml:space="preserve">   SPOOKY    </w:t>
      </w:r>
      <w:r>
        <w:t xml:space="preserve">   SPIDER    </w:t>
      </w:r>
      <w:r>
        <w:t xml:space="preserve">   SKELETON    </w:t>
      </w:r>
      <w:r>
        <w:t xml:space="preserve">   SCARY    </w:t>
      </w:r>
      <w:r>
        <w:t xml:space="preserve">   ORANGE    </w:t>
      </w:r>
      <w:r>
        <w:t xml:space="preserve">   OCTOBER    </w:t>
      </w:r>
      <w:r>
        <w:t xml:space="preserve">   MUMMY    </w:t>
      </w:r>
      <w:r>
        <w:t xml:space="preserve">   MONSTER    </w:t>
      </w:r>
      <w:r>
        <w:t xml:space="preserve">   HAUNTEDHOUSE    </w:t>
      </w:r>
      <w:r>
        <w:t xml:space="preserve">   HALLOWEEN    </w:t>
      </w:r>
      <w:r>
        <w:t xml:space="preserve">   GHOST    </w:t>
      </w:r>
      <w:r>
        <w:t xml:space="preserve">   FALL    </w:t>
      </w:r>
      <w:r>
        <w:t xml:space="preserve">   CROWS    </w:t>
      </w:r>
      <w:r>
        <w:t xml:space="preserve">   CREEPY    </w:t>
      </w:r>
      <w:r>
        <w:t xml:space="preserve">   COSTUMES    </w:t>
      </w:r>
      <w:r>
        <w:t xml:space="preserve">   CHOCOLATE    </w:t>
      </w:r>
      <w:r>
        <w:t xml:space="preserve">   CANDYCORN    </w:t>
      </w:r>
      <w:r>
        <w:t xml:space="preserve">   CANDY    </w:t>
      </w:r>
      <w:r>
        <w:t xml:space="preserve">   BOO    </w:t>
      </w:r>
      <w:r>
        <w:t xml:space="preserve">   BLACK CAT    </w:t>
      </w:r>
      <w:r>
        <w:t xml:space="preserve">   BLACK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Word Search </dc:title>
  <dcterms:created xsi:type="dcterms:W3CDTF">2021-10-11T13:38:27Z</dcterms:created>
  <dcterms:modified xsi:type="dcterms:W3CDTF">2021-10-11T13:38:27Z</dcterms:modified>
</cp:coreProperties>
</file>