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October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autumn    </w:t>
      </w:r>
      <w:r>
        <w:t xml:space="preserve">   brisk    </w:t>
      </w:r>
      <w:r>
        <w:t xml:space="preserve">   brown    </w:t>
      </w:r>
      <w:r>
        <w:t xml:space="preserve">   colorful    </w:t>
      </w:r>
      <w:r>
        <w:t xml:space="preserve">   costumes    </w:t>
      </w:r>
      <w:r>
        <w:t xml:space="preserve">   eerie    </w:t>
      </w:r>
      <w:r>
        <w:t xml:space="preserve">   foliage    </w:t>
      </w:r>
      <w:r>
        <w:t xml:space="preserve">   ghosts    </w:t>
      </w:r>
      <w:r>
        <w:t xml:space="preserve">   goblin    </w:t>
      </w:r>
      <w:r>
        <w:t xml:space="preserve">   Halloween    </w:t>
      </w:r>
      <w:r>
        <w:t xml:space="preserve">   lantern    </w:t>
      </w:r>
      <w:r>
        <w:t xml:space="preserve">   leaves    </w:t>
      </w:r>
      <w:r>
        <w:t xml:space="preserve">   moon    </w:t>
      </w:r>
      <w:r>
        <w:t xml:space="preserve">   orange    </w:t>
      </w:r>
      <w:r>
        <w:t xml:space="preserve">   pumpkin    </w:t>
      </w:r>
      <w:r>
        <w:t xml:space="preserve">   rake    </w:t>
      </w:r>
      <w:r>
        <w:t xml:space="preserve">   spooky    </w:t>
      </w:r>
      <w:r>
        <w:t xml:space="preserve">   trick or treat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Words</dc:title>
  <dcterms:created xsi:type="dcterms:W3CDTF">2021-10-12T14:40:49Z</dcterms:created>
  <dcterms:modified xsi:type="dcterms:W3CDTF">2021-10-12T14:40:49Z</dcterms:modified>
</cp:coreProperties>
</file>