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October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Assassinate    </w:t>
      </w:r>
      <w:r>
        <w:t xml:space="preserve">   Banshee    </w:t>
      </w:r>
      <w:r>
        <w:t xml:space="preserve">   Black    </w:t>
      </w:r>
      <w:r>
        <w:t xml:space="preserve">   Darkness    </w:t>
      </w:r>
      <w:r>
        <w:t xml:space="preserve">   Dawn    </w:t>
      </w:r>
      <w:r>
        <w:t xml:space="preserve">   Death    </w:t>
      </w:r>
      <w:r>
        <w:t xml:space="preserve">   Demise    </w:t>
      </w:r>
      <w:r>
        <w:t xml:space="preserve">   Entropy    </w:t>
      </w:r>
      <w:r>
        <w:t xml:space="preserve">   Fear    </w:t>
      </w:r>
      <w:r>
        <w:t xml:space="preserve">   Garrison    </w:t>
      </w:r>
      <w:r>
        <w:t xml:space="preserve">   Heal    </w:t>
      </w:r>
      <w:r>
        <w:t xml:space="preserve">   Hollows    </w:t>
      </w:r>
      <w:r>
        <w:t xml:space="preserve">   Horror    </w:t>
      </w:r>
      <w:r>
        <w:t xml:space="preserve">   Life    </w:t>
      </w:r>
      <w:r>
        <w:t xml:space="preserve">   Light    </w:t>
      </w:r>
      <w:r>
        <w:t xml:space="preserve">   Moon    </w:t>
      </w:r>
      <w:r>
        <w:t xml:space="preserve">   Night    </w:t>
      </w:r>
      <w:r>
        <w:t xml:space="preserve">   Poison    </w:t>
      </w:r>
      <w:r>
        <w:t xml:space="preserve">   Pumpkins    </w:t>
      </w:r>
      <w:r>
        <w:t xml:space="preserve">   Rally    </w:t>
      </w:r>
      <w:r>
        <w:t xml:space="preserve">   Resurrection    </w:t>
      </w:r>
      <w:r>
        <w:t xml:space="preserve">   Servants    </w:t>
      </w:r>
      <w:r>
        <w:t xml:space="preserve">   Skeletal    </w:t>
      </w:r>
      <w:r>
        <w:t xml:space="preserve">   Soul    </w:t>
      </w:r>
      <w:r>
        <w:t xml:space="preserve">   Survive    </w:t>
      </w:r>
      <w:r>
        <w:t xml:space="preserve">   Sword    </w:t>
      </w:r>
      <w:r>
        <w:t xml:space="preserve">   Terror    </w:t>
      </w:r>
      <w:r>
        <w:t xml:space="preserve">   Undead    </w:t>
      </w:r>
      <w:r>
        <w:t xml:space="preserve">   War    </w:t>
      </w:r>
      <w:r>
        <w:t xml:space="preserve">   Wrath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Wordsearch</dc:title>
  <dcterms:created xsi:type="dcterms:W3CDTF">2021-10-11T13:38:50Z</dcterms:created>
  <dcterms:modified xsi:type="dcterms:W3CDTF">2021-10-11T13:38:50Z</dcterms:modified>
</cp:coreProperties>
</file>