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cornstalks    </w:t>
      </w:r>
      <w:r>
        <w:t xml:space="preserve">   hayride    </w:t>
      </w:r>
      <w:r>
        <w:t xml:space="preserve">   apple pie    </w:t>
      </w:r>
      <w:r>
        <w:t xml:space="preserve">   Pilgrim    </w:t>
      </w:r>
      <w:r>
        <w:t xml:space="preserve">   abundant    </w:t>
      </w:r>
      <w:r>
        <w:t xml:space="preserve">   harvested    </w:t>
      </w:r>
      <w:r>
        <w:t xml:space="preserve">   gravy    </w:t>
      </w:r>
      <w:r>
        <w:t xml:space="preserve">   cranberry    </w:t>
      </w:r>
      <w:r>
        <w:t xml:space="preserve">   turkey    </w:t>
      </w:r>
      <w:r>
        <w:t xml:space="preserve">   thanksgiving    </w:t>
      </w:r>
      <w:r>
        <w:t xml:space="preserve">   pumpkin    </w:t>
      </w:r>
      <w:r>
        <w:t xml:space="preserve">   rake    </w:t>
      </w:r>
      <w:r>
        <w:t xml:space="preserve">   leaves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2021-10-11T13:37:54Z</dcterms:created>
  <dcterms:modified xsi:type="dcterms:W3CDTF">2021-10-11T13:37:54Z</dcterms:modified>
</cp:coreProperties>
</file>