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Alarm    </w:t>
      </w:r>
      <w:r>
        <w:t xml:space="preserve">   Awareness    </w:t>
      </w:r>
      <w:r>
        <w:t xml:space="preserve">   Batteries    </w:t>
      </w:r>
      <w:r>
        <w:t xml:space="preserve">   Breast    </w:t>
      </w:r>
      <w:r>
        <w:t xml:space="preserve">   Cancer    </w:t>
      </w:r>
      <w:r>
        <w:t xml:space="preserve">   Candy    </w:t>
      </w:r>
      <w:r>
        <w:t xml:space="preserve">   Cords    </w:t>
      </w:r>
      <w:r>
        <w:t xml:space="preserve">   Costume    </w:t>
      </w:r>
      <w:r>
        <w:t xml:space="preserve">   Cure    </w:t>
      </w:r>
      <w:r>
        <w:t xml:space="preserve">   Drill    </w:t>
      </w:r>
      <w:r>
        <w:t xml:space="preserve">   Escape Plan    </w:t>
      </w:r>
      <w:r>
        <w:t xml:space="preserve">   Family    </w:t>
      </w:r>
      <w:r>
        <w:t xml:space="preserve">   Fire    </w:t>
      </w:r>
      <w:r>
        <w:t xml:space="preserve">   Fire Extinguisher    </w:t>
      </w:r>
      <w:r>
        <w:t xml:space="preserve">   Fireman    </w:t>
      </w:r>
      <w:r>
        <w:t xml:space="preserve">   Halloween    </w:t>
      </w:r>
      <w:r>
        <w:t xml:space="preserve">   Healthy    </w:t>
      </w:r>
      <w:r>
        <w:t xml:space="preserve">   Hope    </w:t>
      </w:r>
      <w:r>
        <w:t xml:space="preserve">   Lighters    </w:t>
      </w:r>
      <w:r>
        <w:t xml:space="preserve">   Lump    </w:t>
      </w:r>
      <w:r>
        <w:t xml:space="preserve">   Matches    </w:t>
      </w:r>
      <w:r>
        <w:t xml:space="preserve">   National    </w:t>
      </w:r>
      <w:r>
        <w:t xml:space="preserve">   October    </w:t>
      </w:r>
      <w:r>
        <w:t xml:space="preserve">   Orange    </w:t>
      </w:r>
      <w:r>
        <w:t xml:space="preserve">   Pink    </w:t>
      </w:r>
      <w:r>
        <w:t xml:space="preserve">   Prevention    </w:t>
      </w:r>
      <w:r>
        <w:t xml:space="preserve">   Protect    </w:t>
      </w:r>
      <w:r>
        <w:t xml:space="preserve">   Red    </w:t>
      </w:r>
      <w:r>
        <w:t xml:space="preserve">   Rescue    </w:t>
      </w:r>
      <w:r>
        <w:t xml:space="preserve">   Ribbon    </w:t>
      </w:r>
      <w:r>
        <w:t xml:space="preserve">   Safety    </w:t>
      </w:r>
      <w:r>
        <w:t xml:space="preserve">   Smoke    </w:t>
      </w:r>
      <w:r>
        <w:t xml:space="preserve">   Treatment    </w:t>
      </w:r>
      <w:r>
        <w:t xml:space="preserve">   Water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</dc:title>
  <dcterms:created xsi:type="dcterms:W3CDTF">2021-10-11T13:37:56Z</dcterms:created>
  <dcterms:modified xsi:type="dcterms:W3CDTF">2021-10-11T13:37:56Z</dcterms:modified>
</cp:coreProperties>
</file>