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October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costume that is easy to make from a white sheet.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favorite kind of candy for many kids and adults.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kids eat on Halloween?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costume that has wings.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common name for creatures?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costume has a pointed hat and a broom.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orange and is carved at halloween?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Sparkling costume with a wand and a crown.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Hard candy on a stick.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say on Halloween?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costume to include a tutu.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say when you jump out and scare someone?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candy made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Popular costume with a tail and ears on a headband.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</dc:title>
  <dcterms:created xsi:type="dcterms:W3CDTF">2021-10-11T13:37:59Z</dcterms:created>
  <dcterms:modified xsi:type="dcterms:W3CDTF">2021-10-11T13:37:59Z</dcterms:modified>
</cp:coreProperties>
</file>