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 is Breast Cancer Awareness Month!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Breast    </w:t>
      </w:r>
      <w:r>
        <w:t xml:space="preserve">   Cancer    </w:t>
      </w:r>
      <w:r>
        <w:t xml:space="preserve">   Cause    </w:t>
      </w:r>
      <w:r>
        <w:t xml:space="preserve">   Cell    </w:t>
      </w:r>
      <w:r>
        <w:t xml:space="preserve">   Chemotherapy    </w:t>
      </w:r>
      <w:r>
        <w:t xml:space="preserve">   Cure    </w:t>
      </w:r>
      <w:r>
        <w:t xml:space="preserve">   Doctors    </w:t>
      </w:r>
      <w:r>
        <w:t xml:space="preserve">   Fighter    </w:t>
      </w:r>
      <w:r>
        <w:t xml:space="preserve">   Health    </w:t>
      </w:r>
      <w:r>
        <w:t xml:space="preserve">   Hope    </w:t>
      </w:r>
      <w:r>
        <w:t xml:space="preserve">   Medicine    </w:t>
      </w:r>
      <w:r>
        <w:t xml:space="preserve">   Nurses    </w:t>
      </w:r>
      <w:r>
        <w:t xml:space="preserve">   Pink    </w:t>
      </w:r>
      <w:r>
        <w:t xml:space="preserve">   Proactive    </w:t>
      </w:r>
      <w:r>
        <w:t xml:space="preserve">   Remission    </w:t>
      </w:r>
      <w:r>
        <w:t xml:space="preserve">   Research    </w:t>
      </w:r>
      <w:r>
        <w:t xml:space="preserve">   Ribbon    </w:t>
      </w:r>
      <w:r>
        <w:t xml:space="preserve">   Self Exam    </w:t>
      </w:r>
      <w:r>
        <w:t xml:space="preserve">   Strong    </w:t>
      </w:r>
      <w:r>
        <w:t xml:space="preserve">   Support    </w:t>
      </w:r>
      <w:r>
        <w:t xml:space="preserve">   Surgery    </w:t>
      </w:r>
      <w:r>
        <w:t xml:space="preserve">   Treatment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is Breast Cancer Awareness Month! </dc:title>
  <dcterms:created xsi:type="dcterms:W3CDTF">2021-10-11T13:37:59Z</dcterms:created>
  <dcterms:modified xsi:type="dcterms:W3CDTF">2021-10-11T13:37:59Z</dcterms:modified>
</cp:coreProperties>
</file>