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October is Here!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autumn    </w:t>
      </w:r>
      <w:r>
        <w:t xml:space="preserve">   decorations    </w:t>
      </w:r>
      <w:r>
        <w:t xml:space="preserve">   boo    </w:t>
      </w:r>
      <w:r>
        <w:t xml:space="preserve">   costumes    </w:t>
      </w:r>
      <w:r>
        <w:t xml:space="preserve">   trickortreat    </w:t>
      </w:r>
      <w:r>
        <w:t xml:space="preserve">   halloween    </w:t>
      </w:r>
      <w:r>
        <w:t xml:space="preserve">   scarecrow    </w:t>
      </w:r>
      <w:r>
        <w:t xml:space="preserve">   leaves    </w:t>
      </w:r>
      <w:r>
        <w:t xml:space="preserve">   raking    </w:t>
      </w:r>
      <w:r>
        <w:t xml:space="preserve">   football    </w:t>
      </w:r>
      <w:r>
        <w:t xml:space="preserve">   firepit    </w:t>
      </w:r>
      <w:r>
        <w:t xml:space="preserve">   blankets    </w:t>
      </w:r>
      <w:r>
        <w:t xml:space="preserve">   cider    </w:t>
      </w:r>
      <w:r>
        <w:t xml:space="preserve">   crisp    </w:t>
      </w:r>
      <w:r>
        <w:t xml:space="preserve">   hiking    </w:t>
      </w:r>
      <w:r>
        <w:t xml:space="preserve">   sweaters    </w:t>
      </w:r>
      <w:r>
        <w:t xml:space="preserve">   chilly    </w:t>
      </w:r>
      <w:r>
        <w:t xml:space="preserve">   gourds    </w:t>
      </w:r>
      <w:r>
        <w:t xml:space="preserve">   apples    </w:t>
      </w:r>
      <w:r>
        <w:t xml:space="preserve">   candy    </w:t>
      </w:r>
      <w:r>
        <w:t xml:space="preserve">   witches    </w:t>
      </w:r>
      <w:r>
        <w:t xml:space="preserve">   ghouls    </w:t>
      </w:r>
      <w:r>
        <w:t xml:space="preserve">   pumpkin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is Here!</dc:title>
  <dcterms:created xsi:type="dcterms:W3CDTF">2021-10-11T13:39:13Z</dcterms:created>
  <dcterms:modified xsi:type="dcterms:W3CDTF">2021-10-11T13:39:13Z</dcterms:modified>
</cp:coreProperties>
</file>