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safety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ergonomics    </w:t>
      </w:r>
      <w:r>
        <w:t xml:space="preserve">   housekeeping    </w:t>
      </w:r>
      <w:r>
        <w:t xml:space="preserve">   trip    </w:t>
      </w:r>
      <w:r>
        <w:t xml:space="preserve">   health    </w:t>
      </w:r>
      <w:r>
        <w:t xml:space="preserve">   responsibility    </w:t>
      </w:r>
      <w:r>
        <w:t xml:space="preserve">   whmis    </w:t>
      </w:r>
      <w:r>
        <w:t xml:space="preserve">   comply    </w:t>
      </w:r>
      <w:r>
        <w:t xml:space="preserve">   guard    </w:t>
      </w:r>
      <w:r>
        <w:t xml:space="preserve">   report    </w:t>
      </w:r>
      <w:r>
        <w:t xml:space="preserve">   worksafe    </w:t>
      </w:r>
      <w:r>
        <w:t xml:space="preserve">   hydrogen    </w:t>
      </w:r>
      <w:r>
        <w:t xml:space="preserve">   respect    </w:t>
      </w:r>
      <w:r>
        <w:t xml:space="preserve">   caution    </w:t>
      </w:r>
      <w:r>
        <w:t xml:space="preserve">   evacuate    </w:t>
      </w:r>
      <w:r>
        <w:t xml:space="preserve">   falls    </w:t>
      </w:r>
      <w:r>
        <w:t xml:space="preserve">   risk    </w:t>
      </w:r>
      <w:r>
        <w:t xml:space="preserve">   alarms    </w:t>
      </w:r>
      <w:r>
        <w:t xml:space="preserve">   incident    </w:t>
      </w:r>
      <w:r>
        <w:t xml:space="preserve">   emergency    </w:t>
      </w:r>
      <w:r>
        <w:t xml:space="preserve">   fatigue    </w:t>
      </w:r>
      <w:r>
        <w:t xml:space="preserve">   corrosive    </w:t>
      </w:r>
      <w:r>
        <w:t xml:space="preserve">   combustible    </w:t>
      </w:r>
      <w:r>
        <w:t xml:space="preserve">   flammable    </w:t>
      </w:r>
      <w:r>
        <w:t xml:space="preserve">   alert    </w:t>
      </w:r>
      <w:r>
        <w:t xml:space="preserve">   awareness    </w:t>
      </w:r>
      <w:r>
        <w:t xml:space="preserve">   gloves    </w:t>
      </w:r>
      <w:r>
        <w:t xml:space="preserve">   bandage    </w:t>
      </w:r>
      <w:r>
        <w:t xml:space="preserve">   unsafe    </w:t>
      </w:r>
      <w:r>
        <w:t xml:space="preserve">   inspection    </w:t>
      </w:r>
      <w:r>
        <w:t xml:space="preserve">   dangerous    </w:t>
      </w:r>
      <w:r>
        <w:t xml:space="preserve">   training    </w:t>
      </w:r>
      <w:r>
        <w:t xml:space="preserve">   seatbelts    </w:t>
      </w:r>
      <w:r>
        <w:t xml:space="preserve">   earplugs    </w:t>
      </w:r>
      <w:r>
        <w:t xml:space="preserve">   accident    </w:t>
      </w:r>
      <w:r>
        <w:t xml:space="preserve">   hazards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safety search</dc:title>
  <dcterms:created xsi:type="dcterms:W3CDTF">2021-10-11T13:38:06Z</dcterms:created>
  <dcterms:modified xsi:type="dcterms:W3CDTF">2021-10-11T13:38:06Z</dcterms:modified>
</cp:coreProperties>
</file>